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季羡林散文新编  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季羡林散文新编  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本书出售、求购地址：https://www.jiaokey.com/book/detail/13860142.html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关键词搜索：https://www.jiaokey.com/tag/季羡林散文新编  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