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书名：服装结构设计</w:t>
      </w:r>
    </w:p>
    <w:p>
      <w:r>
        <w:t>作者：陈雪清主编；张祖芳主审；邓江凤，何晓琴，高洁副主编；叶林心，江智霖，张雨等参编</w:t>
      </w:r>
    </w:p>
    <w:p>
      <w:r>
        <w:t>出版社：重庆:重庆大学出版社,2014.09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服装结构设计 评论地址：https://www.jiaokey.com/book/detail/13860113.html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