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摄影师和模特的终极摆姿圣经  人像摄影POSE 1000</w:t>
      </w:r>
    </w:p>
    <w:p>
      <w:r>
        <w:rPr>
          <w:rFonts w:ascii="宋体" w:hAnsi="宋体" w:eastAsia="宋体"/>
          <w:sz w:val="24"/>
        </w:rPr>
        <w:t>（美）利奥特·L·西格尔著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摄影师和模特的终极摆姿圣经  人像摄影POSE 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（美）利奥特·L·西格尔著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本书出售、求购地址：https://www.jiaokey.com/book/detail/13860103.html</w:t>
      </w:r>
    </w:p>
    <w:p>
      <w:r>
        <w:t>更多相关图书推荐：https://www.jiaokey.com</w:t>
      </w:r>
    </w:p>
    <w:p>
      <w:r>
        <w:t>（美）利奥特·L·西格尔著 其他作品：https://www.jiaokey.com/tag/（美）利奥特·L·西格尔著.html</w:t>
      </w:r>
    </w:p>
    <w:p>
      <w:r>
        <w:t>关键词搜索：https://www.jiaokey.com/tag/摄影师和模特的终极摆姿圣经  人像摄影POSE 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