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书名：吉他演绎的好声音  流行篇</w:t>
      </w:r>
    </w:p>
    <w:p>
      <w:r>
        <w:t>作者：石影彬等编</w:t>
      </w:r>
    </w:p>
    <w:p>
      <w:r>
        <w:t>出版社：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吉他演绎的好声音  流行篇 评论地址：https://www.jiaokey.com/book/detail/13860091.html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