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轻松拍出好照片  DSLR摄影成功秘诀</w:t>
      </w:r>
    </w:p>
    <w:p>
      <w:r>
        <w:rPr>
          <w:rFonts w:ascii="宋体" w:hAnsi="宋体" w:eastAsia="宋体"/>
          <w:sz w:val="24"/>
        </w:rPr>
        <w:t>（韩）金株源著；王烨，王止戈，王力宇译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轻松拍出好照片  DSLR摄影成功秘诀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（韩）金株源著；王烨，王止戈，王力宇译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本书出售、求购地址：https://www.jiaokey.com/book/detail/13860080.html</w:t>
      </w:r>
    </w:p>
    <w:p>
      <w:r>
        <w:t>更多相关图书推荐：https://www.jiaokey.com</w:t>
      </w:r>
    </w:p>
    <w:p>
      <w:r>
        <w:t>（韩）金株源著；王烨，王止戈，王力宇译 其他作品：https://www.jiaokey.com/tag/（韩）金株源著；王烨，王止戈，王力宇译.html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关键词搜索：https://www.jiaokey.com/tag/轻松拍出好照片  DSLR摄影成功秘诀.html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