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食育  从摄取营养到重视饮食行为</w:t>
      </w:r>
    </w:p>
    <w:p>
      <w:r>
        <w:rPr>
          <w:rFonts w:ascii="宋体" w:hAnsi="宋体" w:eastAsia="宋体"/>
          <w:sz w:val="24"/>
        </w:rPr>
        <w:t>（日）藤森平司著；孔晓霞译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食育  从摄取营养到重视饮食行为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（日）藤森平司著；孔晓霞译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本书出售、求购地址：https://www.jiaokey.com/book/detail/13860069.html</w:t>
      </w:r>
    </w:p>
    <w:p>
      <w:r>
        <w:t>更多相关图书推荐：https://www.jiaokey.com</w:t>
      </w:r>
    </w:p>
    <w:p>
      <w:r>
        <w:t>（日）藤森平司著；孔晓霞译 其他作品：https://www.jiaokey.com/tag/（日）藤森平司著；孔晓霞译.html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关键词搜索：https://www.jiaokey.com/tag/食育  从摄取营养到重视饮食行为.html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