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生活里的科学</w:t>
      </w:r>
    </w:p>
    <w:p>
      <w:r>
        <w:rPr>
          <w:rFonts w:ascii="宋体" w:hAnsi="宋体" w:eastAsia="宋体"/>
          <w:sz w:val="24"/>
        </w:rPr>
        <w:t>宋娴，刘哲，庄智一，胡芳编；苏姗，张飏绘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宋娴，刘哲，庄智一，胡芳编；苏姗，张飏绘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本书出售、求购地址：https://www.jiaokey.com/book/detail/13860063.html</w:t>
      </w:r>
    </w:p>
    <w:p>
      <w:r>
        <w:t>更多相关图书推荐：https://www.jiaokey.com</w:t>
      </w:r>
    </w:p>
    <w:p>
      <w:r>
        <w:t>宋娴，刘哲，庄智一，胡芳编；苏姗，张飏绘 其他作品：https://www.jiaokey.com/tag/宋娴，刘哲，庄智一，胡芳编；苏姗，张飏绘.html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关键词搜索：https://www.jiaokey.com/tag/生活里的科学.html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