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台北巷弄日和  杂货、文创、小餐馆，带着手账散步去！</w:t>
      </w:r>
    </w:p>
    <w:p>
      <w:r>
        <w:rPr>
          <w:rFonts w:ascii="宋体" w:hAnsi="宋体" w:eastAsia="宋体"/>
          <w:sz w:val="24"/>
        </w:rPr>
        <w:t>石东藏著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台北巷弄日和  杂货、文创、小餐馆，带着手账散步去！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石东藏著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本书出售、求购地址：https://www.jiaokey.com/book/detail/13860062.html</w:t>
      </w:r>
    </w:p>
    <w:p>
      <w:r>
        <w:t>更多相关图书推荐：https://www.jiaokey.com</w:t>
      </w:r>
    </w:p>
    <w:p>
      <w:r>
        <w:t>石东藏著 其他作品：https://www.jiaokey.com/tag/石东藏著.html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关键词搜索：https://www.jiaokey.com/tag/台北巷弄日和  杂货、文创、小餐馆，带着手账散步去！.html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