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尼康D4/D4s数码单反摄影完全指南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尼康D4/D4s数码单反摄影完全指南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本书出售、求购地址：https://www.jiaokey.com/book/detail/13860051.html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关键词搜索：https://www.jiaokey.com/tag/尼康D4/D4s数码单反摄影完全指南.html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