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赵雪云，李峰主编；余广勤，刘娟，胡海斌，白玉编写；周建郑，葛永慧主审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赵雪云，李峰主编；余广勤，刘娟，胡海斌，白玉编写；周建郑，葛永慧主审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本书出售、求购地址：https://www.jiaokey.com/book/detail/13860042.html</w:t>
      </w:r>
    </w:p>
    <w:p>
      <w:r>
        <w:t>更多相关图书推荐：https://www.jiaokey.com</w:t>
      </w:r>
    </w:p>
    <w:p>
      <w:r>
        <w:t>赵雪云，李峰主编；余广勤，刘娟，胡海斌，白玉编写；周建郑，葛永慧主审 其他作品：https://www.jiaokey.com/tag/赵雪云，李峰主编；余广勤，刘娟，胡海斌，白玉编写；周建郑，葛永慧主审.html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