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书名：向美丽进发  广西靖西至那坡高速公路项目建设文集</w:t>
      </w:r>
    </w:p>
    <w:p>
      <w:r>
        <w:t>作者：《向美丽进发，广西靖西至那坡高速公路项目建设文集》编委会编</w:t>
      </w:r>
    </w:p>
    <w:p>
      <w:r>
        <w:t>出版社：人民交通出版社股份有限公司</w:t>
      </w:r>
    </w:p>
    <w:p>
      <w:r>
        <w:t>出版日期：2014</w:t>
      </w:r>
    </w:p>
    <w:p>
      <w:r>
        <w:t>总页数：249</w:t>
      </w:r>
    </w:p>
    <w:p>
      <w:r>
        <w:t>更多请访问教客网: www.jiaokey.com</w:t>
      </w:r>
    </w:p>
    <w:p>
      <w:r>
        <w:t>向美丽进发  广西靖西至那坡高速公路项目建设文集 评论地址：https://www.jiaokey.com/book/detail/13860028.html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