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书名：启功诗词钢笔行书字帖  第2辑</w:t>
      </w:r>
    </w:p>
    <w:p>
      <w:r>
        <w:t>作者：文阿禅编著</w:t>
      </w:r>
    </w:p>
    <w:p>
      <w:r>
        <w:t>出版社：广州:岭南美术出版社,2013.07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启功诗词钢笔行书字帖  第2辑 评论地址：https://www.jiaokey.com/book/detail/13860006.html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