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新商务英语听说教程  4</w:t>
      </w:r>
    </w:p>
    <w:p>
      <w:r>
        <w:rPr>
          <w:rFonts w:ascii="宋体" w:hAnsi="宋体" w:eastAsia="宋体"/>
          <w:sz w:val="24"/>
        </w:rPr>
        <w:t>彭丽，谢职安总主编；彭丽主编；江晶鑫，尹华玲副主编；邓娟，高媛，文传淑等编著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彭丽，谢职安总主编；彭丽主编；江晶鑫，尹华玲副主编；邓娟，高媛，文传淑等编著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本书出售、求购地址：https://www.jiaokey.com/book/detail/13860004.html</w:t>
      </w:r>
    </w:p>
    <w:p>
      <w:r>
        <w:t>更多相关图书推荐：https://www.jiaokey.com</w:t>
      </w:r>
    </w:p>
    <w:p>
      <w:r>
        <w:t>彭丽，谢职安总主编；彭丽主编；江晶鑫，尹华玲副主编；邓娟，高媛，文传淑等编著 其他作品：https://www.jiaokey.com/tag/彭丽，谢职安总主编；彭丽主编；江晶鑫，尹华玲副主编；邓娟，高媛，文传淑等编著.html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关键词搜索：https://www.jiaokey.com/tag/新商务英语听说教程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