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书名：模拟导游实训教程</w:t>
      </w:r>
    </w:p>
    <w:p>
      <w:r>
        <w:t>作者：曾艳，濮元生主编；冯霞敏，邵文萍，潘俊，徐岚副主编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模拟导游实训教程 评论地址：https://www.jiaokey.com/book/detail/13859979.html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