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书名：广州市白云区蚌湖志</w:t>
      </w:r>
    </w:p>
    <w:p>
      <w:r>
        <w:t>作者：《&lt;font color=Red&gt;蚌&lt;/font&gt;湖志》编纂委员会编纂；杨本强主编；杨桂荣副主编</w:t>
      </w:r>
    </w:p>
    <w:p>
      <w:r>
        <w:t>出版社：广州市白云区蚌湖印刷厂,1995.12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广州市白云区蚌湖志 评论地址：https://www.jiaokey.com/book/detail/13859941.html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