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书名：白云·新貌  广州市白云区迎亚运人居环境整治工作成果</w:t>
      </w:r>
    </w:p>
    <w:p>
      <w:r>
        <w:t>作者：余楚风主编；龚辉副主编</w:t>
      </w:r>
    </w:p>
    <w:p>
      <w:r>
        <w:t>出版社：广州市白云区建设局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白云·新貌  广州市白云区迎亚运人居环境整治工作成果 评论地址：https://www.jiaokey.com/book/detail/13859918.html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