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文化多样性与地方治理丛书  法律适用的理论重构与中国实践</w:t>
      </w:r>
    </w:p>
    <w:p>
      <w:r>
        <w:rPr>
          <w:rFonts w:ascii="宋体" w:hAnsi="宋体" w:eastAsia="宋体"/>
          <w:sz w:val="24"/>
        </w:rPr>
        <w:t>朱政著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文化多样性与地方治理丛书  法律适用的理论重构与中国实践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本书出售、求购地址：https://www.jiaokey.com/book/detail/13859842.html</w:t>
      </w:r>
    </w:p>
    <w:p>
      <w:r>
        <w:t>更多相关图书推荐：https://www.jiaokey.com</w:t>
      </w:r>
    </w:p>
    <w:p>
      <w:r>
        <w:t>朱政著 其他作品：https://www.jiaokey.com/tag/朱政著.html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关键词搜索：https://www.jiaokey.com/tag/文化多样性与地方治理丛书  法律适用的理论重构与中国实践.html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