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  茶味  茶道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  茶味  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本书出售、求购地址：https://www.jiaokey.com/book/detail/13859838.html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关键词搜索：https://www.jiaokey.com/tag/茶香  茶味  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