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刘伯承交往纪实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刘伯承交往纪实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本书出售、求购地址：https://www.jiaokey.com/book/detail/13859826.html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刘伯承交往纪实.html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