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孔子文化奖学术精粹丛书  安乐哲卷</w:t>
      </w:r>
    </w:p>
    <w:p>
      <w:r>
        <w:rPr>
          <w:rFonts w:ascii="宋体" w:hAnsi="宋体" w:eastAsia="宋体"/>
          <w:sz w:val="24"/>
        </w:rPr>
        <w:t>杨朝明主编；田辰山编选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孔子文化奖学术精粹丛书  安乐哲卷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杨朝明主编；田辰山编选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本书出售、求购地址：https://www.jiaokey.com/book/detail/13859823.html</w:t>
      </w:r>
    </w:p>
    <w:p>
      <w:r>
        <w:t>更多相关图书推荐：https://www.jiaokey.com</w:t>
      </w:r>
    </w:p>
    <w:p>
      <w:r>
        <w:t>杨朝明主编；田辰山编选 其他作品：https://www.jiaokey.com/tag/杨朝明主编；田辰山编选.html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关键词搜索：https://www.jiaokey.com/tag/孔子文化奖学术精粹丛书  安乐哲卷.html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