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李学勤卷</w:t>
      </w:r>
    </w:p>
    <w:p>
      <w:r>
        <w:rPr>
          <w:rFonts w:ascii="宋体" w:hAnsi="宋体" w:eastAsia="宋体"/>
          <w:sz w:val="24"/>
        </w:rPr>
        <w:t>杨朝明,房伟编选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杨朝明,房伟编选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9787508085838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孔子文化奖是由文化部和山东省人民政府设立的国际奖项，每年评选一次，每次评选团体、个人若干名，主要表彰奖励对全球儒学研究和孔子文化传播做出突出贡献的团体、个人和非政府组织。这个奖是文化部的最高奖项之一。本套丛书是自2009年首届孔子文化奖设立以来，历届个人奖获得者的文集汇编，主要有：《杜维明卷》(2009年度)，《庞朴卷》(2010年度)，《汤一介卷》(2011年度)，《牟钟鉴卷》(2012年度)，《李学勤卷》和《安乐哲卷》(2013年度)共6本。每本书的内容以“孔子儒学与传统文化”为核心，选取获奖人最具学术创见的观点、短语、概念等，选录其最具学术影响力和学术创新性的文章、著述、学术演讲。</w:t>
      </w:r>
    </w:p>
    <w:p/>
    <w:p>
      <w:r>
        <w:t>本书出售、求购地址：https://www.jiaokey.com/book/detail/13859800.html</w:t>
      </w:r>
    </w:p>
    <w:p>
      <w:r>
        <w:t>更多儒家图书推荐：https://www.jiaokey.com</w:t>
      </w:r>
    </w:p>
    <w:p>
      <w:r>
        <w:t>杨朝明,房伟编选 其他作品：https://www.jiaokey.com/tag/杨朝明,房伟编选.html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关键词搜索：https://www.jiaokey.com/tag/儒家-文集.html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