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书名：文学与文学批评</w:t>
      </w:r>
    </w:p>
    <w:p>
      <w:r>
        <w:t>作者：（巴林）易卜拉欣·欧莱德著；王复译</w:t>
      </w:r>
    </w:p>
    <w:p>
      <w:r>
        <w:t>出版社：北京:五洲传播出版社,2015.08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文学与文学批评 评论地址：https://www.jiaokey.com/book/detail/13859796.html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