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  经典与解释  人应该如何生活  柏拉图《王制》释义</w:t>
      </w:r>
    </w:p>
    <w:p>
      <w:r>
        <w:rPr>
          <w:rFonts w:ascii="宋体" w:hAnsi="宋体" w:eastAsia="宋体"/>
          <w:sz w:val="24"/>
        </w:rPr>
        <w:t>（美）布鲁姆（AllanBloom）著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  经典与解释  人应该如何生活  柏拉图《王制》释义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（美）布鲁姆（AllanBloom）著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本书出售、求购地址：https://www.jiaokey.com/book/detail/13859774.html</w:t>
      </w:r>
    </w:p>
    <w:p>
      <w:r>
        <w:t>更多相关图书推荐：https://www.jiaokey.com</w:t>
      </w:r>
    </w:p>
    <w:p>
      <w:r>
        <w:t>（美）布鲁姆（AllanBloom）著 其他作品：https://www.jiaokey.com/tag/（美）布鲁姆（AllanBloom）著.html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关键词搜索：https://www.jiaokey.com/tag/西方传统  经典与解释  人应该如何生活  柏拉图《王制》释义.html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