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多肉绘好有趣  全彩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多肉绘好有趣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本书出售、求购地址：https://www.jiaokey.com/book/detail/13859773.html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关键词搜索：https://www.jiaokey.com/tag/多肉绘好有趣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