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遇见幸福的瞬间  小清新摄影秘笈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遇见幸福的瞬间  小清新摄影秘笈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本书出售、求购地址：https://www.jiaokey.com/book/detail/13859772.html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关键词搜索：https://www.jiaokey.com/tag/遇见幸福的瞬间  小清新摄影秘笈.html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