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胜利译丛  士兵家书</w:t>
      </w:r>
    </w:p>
    <w:p>
      <w:r>
        <w:rPr>
          <w:rFonts w:ascii="宋体" w:hAnsi="宋体" w:eastAsia="宋体"/>
          <w:sz w:val="24"/>
        </w:rPr>
        <w:t>（法）玛丽·穆提编著；樊赟，王婧瑜，张斌，唐蜜译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胜利译丛  士兵家书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（法）玛丽·穆提编著；樊赟，王婧瑜，张斌，唐蜜译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本书出售、求购地址：https://www.jiaokey.com/book/detail/13859764.html</w:t>
      </w:r>
    </w:p>
    <w:p>
      <w:r>
        <w:t>更多相关图书推荐：https://www.jiaokey.com</w:t>
      </w:r>
    </w:p>
    <w:p>
      <w:r>
        <w:t>（法）玛丽·穆提编著；樊赟，王婧瑜，张斌，唐蜜译 其他作品：https://www.jiaokey.com/tag/（法）玛丽·穆提编著；樊赟，王婧瑜，张斌，唐蜜译.html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关键词搜索：https://www.jiaokey.com/tag/胜利译丛  士兵家书.html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