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书名：头手耳按摩轻松学</w:t>
      </w:r>
    </w:p>
    <w:p>
      <w:r>
        <w:t>作者：胡义敏，双福主编；毛德刚主审</w:t>
      </w:r>
    </w:p>
    <w:p>
      <w:r>
        <w:t>出版社：北京:中国纺织出版社,2015.08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头手耳按摩轻松学 评论地址：https://www.jiaokey.com/book/detail/13859741.html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