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书名：中国民间歌曲集成  广东卷  汉族部份（初稿）  2</w:t>
      </w:r>
    </w:p>
    <w:p>
      <w:r>
        <w:t>作者：《中国民间歌曲集成，广东卷》编辑委员会编</w:t>
      </w:r>
    </w:p>
    <w:p>
      <w:r>
        <w:t>出版社：1983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中国民间歌曲集成  广东卷  汉族部份（初稿）  2 评论地址：https://www.jiaokey.com/book/detail/13859724.html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