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书名：现代琼剧  王国兴</w:t>
      </w:r>
    </w:p>
    <w:p>
      <w:r>
        <w:t>作者：海南省琼剧院编</w:t>
      </w:r>
    </w:p>
    <w:p>
      <w:r>
        <w:t>出版社：海南省文化广电出版体育厅,2015.03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现代琼剧  王国兴 评论地址：https://www.jiaokey.com/book/detail/13859710.html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