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书名：萝岗文艺  萝岗民间典故专辑</w:t>
      </w:r>
    </w:p>
    <w:p>
      <w:r>
        <w:t>作者：&lt;font color=Red&gt;萝&lt;/font&gt;岗文化站编</w:t>
      </w:r>
    </w:p>
    <w:p>
      <w:r>
        <w:t>出版社：萝岗文化站,1997.06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萝岗文艺  萝岗民间典故专辑 评论地址：https://www.jiaokey.com/book/detail/13859648.html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