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迎接亚运会  创造新生活  100同日同馆创吉尼斯世界纪录  2010年白云区第八届“白云时代杯”乒乓球公开赛</w:t>
      </w:r>
    </w:p>
    <w:p>
      <w:r>
        <w:rPr>
          <w:rFonts w:ascii="宋体" w:hAnsi="宋体" w:eastAsia="宋体"/>
          <w:sz w:val="24"/>
        </w:rPr>
        <w:t>广州市白云区全民健身工作计划指导委员会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迎接亚运会  创造新生活  100同日同馆创吉尼斯世界纪录  2010年白云区第八届“白云时代杯”乒乓球公开赛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广州市白云区全民健身工作计划指导委员会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广州市白云区全民健身工作计划指导委员会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本书出售、求购地址：https://www.jiaokey.com/book/detail/13859598.html</w:t>
      </w:r>
    </w:p>
    <w:p>
      <w:r>
        <w:t>更多相关图书推荐：https://www.jiaokey.com</w:t>
      </w:r>
    </w:p>
    <w:p>
      <w:r>
        <w:t>广州市白云区全民健身工作计划指导委员会 其他作品：https://www.jiaokey.com/tag/广州市白云区全民健身工作计划指导委员会.html</w:t>
      </w:r>
    </w:p>
    <w:p>
      <w:r>
        <w:t>广州市白云区全民健身工作计划指导委员会 出版图书：https://www.jiaokey.com/tag/广州市白云区全民健身工作计划指导委员会.html</w:t>
      </w:r>
    </w:p>
    <w:p>
      <w:r>
        <w:t>关键词搜索：https://www.jiaokey.com/tag/迎接亚运会  创造新生活  100同日同馆创吉尼斯世界纪录  2010年白云区第八届“白云时代杯”乒乓球公开赛.html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