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广州市白云区景泰小学  学习·实践·创新  教师篇</w:t>
      </w:r>
    </w:p>
    <w:p>
      <w:r>
        <w:rPr>
          <w:rFonts w:ascii="宋体" w:hAnsi="宋体" w:eastAsia="宋体"/>
          <w:sz w:val="24"/>
        </w:rPr>
        <w:t>周慧琼主编；利琪，帅建实，谢丽嫦，陈璇，张达文编委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广州市白云区景泰小学  学习·实践·创新  教师篇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周慧琼主编；利琪，帅建实，谢丽嫦，陈璇，张达文编委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本书出售、求购地址：https://www.jiaokey.com/book/detail/13859564.html</w:t>
      </w:r>
    </w:p>
    <w:p>
      <w:r>
        <w:t>更多相关图书推荐：https://www.jiaokey.com</w:t>
      </w:r>
    </w:p>
    <w:p>
      <w:r>
        <w:t>周慧琼主编；利琪，帅建实，谢丽嫦，陈璇，张达文编委 其他作品：https://www.jiaokey.com/tag/周慧琼主编；利琪，帅建实，谢丽嫦，陈璇，张达文编委.html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关键词搜索：https://www.jiaokey.com/tag/广州市白云区景泰小学  学习·实践·创新  教师篇.html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