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情结  散文·随笔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情结  散文·随笔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本书出售、求购地址：https://www.jiaokey.com/book/detail/13859535.html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关键词搜索：https://www.jiaokey.com/tag/情结  散文·随笔.html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