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书名：正反篆刻常用字典</w:t>
      </w:r>
    </w:p>
    <w:p>
      <w:r>
        <w:t>作者：周世闻主编</w:t>
      </w:r>
    </w:p>
    <w:p>
      <w:r>
        <w:t>出版社：成都:四川美术出版社,2014.01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正反篆刻常用字典 评论地址：https://www.jiaokey.com/book/detail/13859433.html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