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那条割裂生命的河  第1卷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那条割裂生命的河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本书出售、求购地址：https://www.jiaokey.com/book/detail/13859414.html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