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书名：当我们与神相遇  用神性向往改变习性生活</w:t>
      </w:r>
    </w:p>
    <w:p>
      <w:r>
        <w:t>作者：徐肖楠著</w:t>
      </w:r>
    </w:p>
    <w:p>
      <w:r>
        <w:t>出版社：广州:华南理工大学出版社,2015.05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当我们与神相遇  用神性向往改变习性生活 评论地址：https://www.jiaokey.com/book/detail/13859403.html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