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异域密码之日本异闻录  典藏版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异域密码之日本异闻录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本书出售、求购地址：https://www.jiaokey.com/book/detail/13859398.html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北京:九州出版社,2015.05 出版图书：https://www.jiaokey.com/tag/北京:九州出版社,2015.05.html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