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基于公平互惠心理偏好的激励机制设计</w:t>
      </w:r>
    </w:p>
    <w:p>
      <w:r>
        <w:rPr>
          <w:rFonts w:ascii="宋体" w:hAnsi="宋体" w:eastAsia="宋体"/>
          <w:sz w:val="24"/>
        </w:rPr>
        <w:t>魏光兴著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基于公平互惠心理偏好的激励机制设计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本书出售、求购地址：https://www.jiaokey.com/book/detail/13859386.html</w:t>
      </w:r>
    </w:p>
    <w:p>
      <w:r>
        <w:t>更多相关图书推荐：https://www.jiaokey.com</w:t>
      </w:r>
    </w:p>
    <w:p>
      <w:r>
        <w:t>魏光兴著 其他作品：https://www.jiaokey.com/tag/魏光兴著.html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关键词搜索：https://www.jiaokey.com/tag/基于公平互惠心理偏好的激励机制设计.html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