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书名：血与火的记忆  台湾抗日档案文献诗文选编  馆藏档案卷</w:t>
      </w:r>
    </w:p>
    <w:p>
      <w:r>
        <w:t>作者：钟河林，曹必宏主编</w:t>
      </w:r>
    </w:p>
    <w:p>
      <w:r>
        <w:t>出版社：北京：线装书局</w:t>
      </w:r>
    </w:p>
    <w:p>
      <w:r>
        <w:t>出版日期：2015.09</w:t>
      </w:r>
    </w:p>
    <w:p>
      <w:r>
        <w:t>总页数：320</w:t>
      </w:r>
    </w:p>
    <w:p>
      <w:r>
        <w:t>更多请访问教客网: www.jiaokey.com</w:t>
      </w:r>
    </w:p>
    <w:p>
      <w:r>
        <w:t>血与火的记忆  台湾抗日档案文献诗文选编  馆藏档案卷 评论地址：https://www.jiaokey.com/book/detail/13859373.html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