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血与火的记忆  台湾抗日档案文献诗文选编  文章人物卷</w:t>
      </w:r>
    </w:p>
    <w:p>
      <w:r>
        <w:rPr>
          <w:rFonts w:ascii="宋体" w:hAnsi="宋体" w:eastAsia="宋体"/>
          <w:sz w:val="24"/>
        </w:rPr>
        <w:t>钟河林，曹必宏主编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血与火的记忆  台湾抗日档案文献诗文选编  文章人物卷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钟河林，曹必宏主编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抗日战争-史料-台湾省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本书出售、求购地址：https://www.jiaokey.com/book/detail/13859371.html</w:t>
      </w:r>
    </w:p>
    <w:p>
      <w:r>
        <w:t>更多相关图书推荐：https://www.jiaokey.com</w:t>
      </w:r>
    </w:p>
    <w:p>
      <w:r>
        <w:t>钟河林，曹必宏主编 其他作品：https://www.jiaokey.com/tag/钟河林，曹必宏主编.html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关键词搜索：https://www.jiaokey.com/tag/抗日战争-史料-台湾省.html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