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书名：基金会分析  以案例为载体</w:t>
      </w:r>
    </w:p>
    <w:p>
      <w:r>
        <w:t>作者：朱照南等编著</w:t>
      </w:r>
    </w:p>
    <w:p>
      <w:r>
        <w:t>出版社：北京：中国经济出版社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基金会分析  以案例为载体 评论地址：https://www.jiaokey.com/book/detail/13859367.html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