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 (审计) 学学科前沿研究报告=The frontier research report on discipline of accounting and audition</w:t>
      </w:r>
    </w:p>
    <w:p>
      <w:r>
        <w:rPr>
          <w:rFonts w:ascii="宋体" w:hAnsi="宋体" w:eastAsia="宋体"/>
          <w:sz w:val="24"/>
        </w:rPr>
        <w:t>陈宋生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 (审计) 学学科前沿研究报告=The frontier research report on discipline of accounting and audition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本书出售、求购地址：https://www.jiaokey.com/book/detail/13859345.html</w:t>
      </w:r>
    </w:p>
    <w:p>
      <w:r>
        <w:t>更多相关图书推荐：https://www.jiaokey.com</w:t>
      </w:r>
    </w:p>
    <w:p>
      <w:r>
        <w:t>陈宋生 其他作品：https://www.jiaokey.com/tag/陈宋生.html</w:t>
      </w:r>
    </w:p>
    <w:p>
      <w:r>
        <w:t>关键词搜索：https://www.jiaokey.com/tag/会计 (审计) 学学科前沿研究报告=The frontier research report on discipline of accounting and audition.html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