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他们的战场  我们的盛宴  《豪门盛宴》2014年巴西世界杯回顾</w:t>
      </w:r>
    </w:p>
    <w:p>
      <w:r>
        <w:rPr>
          <w:rFonts w:ascii="宋体" w:hAnsi="宋体" w:eastAsia="宋体"/>
          <w:sz w:val="24"/>
        </w:rPr>
        <w:t>《豪门盛宴》栏目组主编；刘卿羽著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他们的战场  我们的盛宴  《豪门盛宴》2014年巴西世界杯回顾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《豪门盛宴》栏目组主编；刘卿羽著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本书出售、求购地址：https://www.jiaokey.com/book/detail/13859338.html</w:t>
      </w:r>
    </w:p>
    <w:p>
      <w:r>
        <w:t>更多相关图书推荐：https://www.jiaokey.com</w:t>
      </w:r>
    </w:p>
    <w:p>
      <w:r>
        <w:t>《豪门盛宴》栏目组主编；刘卿羽著 其他作品：https://www.jiaokey.com/tag/《豪门盛宴》栏目组主编；刘卿羽著.html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关键词搜索：https://www.jiaokey.com/tag/他们的战场  我们的盛宴  《豪门盛宴》2014年巴西世界杯回顾.html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