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书名：何谓建筑  藤森照信的建筑思考</w:t>
      </w:r>
    </w:p>
    <w:p>
      <w:r>
        <w:t>作者：（日）藤&lt;font color=Red&gt;森&lt;/font&gt;照信著；景瑞琴译</w:t>
      </w:r>
    </w:p>
    <w:p>
      <w:r>
        <w:t>出版社：上海:上海人民美术出版社,2015.07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何谓建筑  藤森照信的建筑思考 评论地址：https://www.jiaokey.com/book/detail/13859332.html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