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媒介的力量  媒介使用对人的生活时间的重构研究</w:t>
      </w:r>
    </w:p>
    <w:p>
      <w:r>
        <w:rPr>
          <w:rFonts w:ascii="宋体" w:hAnsi="宋体" w:eastAsia="宋体"/>
          <w:sz w:val="24"/>
        </w:rPr>
        <w:t>吴文汐著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媒介的力量  媒介使用对人的生活时间的重构研究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本书出售、求购地址：https://www.jiaokey.com/book/detail/13859320.html</w:t>
      </w:r>
    </w:p>
    <w:p>
      <w:r>
        <w:t>更多相关图书推荐：https://www.jiaokey.com</w:t>
      </w:r>
    </w:p>
    <w:p>
      <w:r>
        <w:t>吴文汐著 其他作品：https://www.jiaokey.com/tag/吴文汐著.html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关键词搜索：https://www.jiaokey.com/tag/媒介的力量  媒介使用对人的生活时间的重构研究.html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