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人类与森林共生  中日森林文化和森林环境教育之思考  中日双语</w:t>
      </w:r>
    </w:p>
    <w:p>
      <w:r>
        <w:rPr>
          <w:rFonts w:ascii="宋体" w:hAnsi="宋体" w:eastAsia="宋体"/>
          <w:sz w:val="24"/>
        </w:rPr>
        <w:t>吴守蓉，（日）宫林茂幸著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人类与森林共生  中日森林文化和森林环境教育之思考  中日双语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吴守蓉，（日）宫林茂幸著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本书出售、求购地址：https://www.jiaokey.com/book/detail/13859315.html</w:t>
      </w:r>
    </w:p>
    <w:p>
      <w:r>
        <w:t>更多相关图书推荐：https://www.jiaokey.com</w:t>
      </w:r>
    </w:p>
    <w:p>
      <w:r>
        <w:t>吴守蓉，（日）宫林茂幸著 其他作品：https://www.jiaokey.com/tag/吴守蓉，（日）宫林茂幸著.html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关键词搜索：https://www.jiaokey.com/tag/人类与森林共生  中日森林文化和森林环境教育之思考  中日双语.html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