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书名：戏曲音乐研究卷</w:t>
      </w:r>
    </w:p>
    <w:p>
      <w:r>
        <w:t>作者：田黎明，刘祯主编；孔培培分册主编</w:t>
      </w:r>
    </w:p>
    <w:p>
      <w:r>
        <w:t>出版社：合肥:安徽文艺出版社,2015.03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戏曲音乐研究卷 评论地址：https://www.jiaokey.com/book/detail/13859299.html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