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中东欧国家卫生体制研究</w:t>
      </w:r>
    </w:p>
    <w:p>
      <w:r>
        <w:rPr>
          <w:rFonts w:ascii="宋体" w:hAnsi="宋体" w:eastAsia="宋体"/>
          <w:sz w:val="24"/>
        </w:rPr>
        <w:t>任明辉，王颖主编；季熙，卢国萍副主编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中东欧国家卫生体制研究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任明辉，王颖主编；季熙，卢国萍副主编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本书出售、求购地址：https://www.jiaokey.com/book/detail/13859279.html</w:t>
      </w:r>
    </w:p>
    <w:p>
      <w:r>
        <w:t>更多相关图书推荐：https://www.jiaokey.com</w:t>
      </w:r>
    </w:p>
    <w:p>
      <w:r>
        <w:t>任明辉，王颖主编；季熙，卢国萍副主编 其他作品：https://www.jiaokey.com/tag/任明辉，王颖主编；季熙，卢国萍副主编.html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关键词搜索：https://www.jiaokey.com/tag/中东欧国家卫生体制研究.html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