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基于人工免疫的移动机器人任务分配及路径规划技术</w:t>
      </w:r>
    </w:p>
    <w:p>
      <w:r>
        <w:rPr>
          <w:rFonts w:ascii="宋体" w:hAnsi="宋体" w:eastAsia="宋体"/>
          <w:sz w:val="24"/>
        </w:rPr>
        <w:t>袁明新，申燚著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基于人工免疫的移动机器人任务分配及路径规划技术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袁明新，申燚著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本书出售、求购地址：https://www.jiaokey.com/book/detail/13859178.html</w:t>
      </w:r>
    </w:p>
    <w:p>
      <w:r>
        <w:t>更多相关图书推荐：https://www.jiaokey.com</w:t>
      </w:r>
    </w:p>
    <w:p>
      <w:r>
        <w:t>袁明新，申燚著 其他作品：https://www.jiaokey.com/tag/袁明新，申燚著.html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关键词搜索：https://www.jiaokey.com/tag/基于人工免疫的移动机器人任务分配及路径规划技术.html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