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橡胶循环利用技术丛书  废橡胶热解和热能利用</w:t>
      </w:r>
    </w:p>
    <w:p>
      <w:r>
        <w:rPr>
          <w:rFonts w:ascii="宋体" w:hAnsi="宋体" w:eastAsia="宋体"/>
          <w:sz w:val="24"/>
        </w:rPr>
        <w:t>杜爱华，刘双喜，牛斌编著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橡胶循环利用技术丛书  废橡胶热解和热能利用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杜爱华，刘双喜，牛斌编著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本书出售、求购地址：https://www.jiaokey.com/book/detail/13859168.html</w:t>
      </w:r>
    </w:p>
    <w:p>
      <w:r>
        <w:t>更多相关图书推荐：https://www.jiaokey.com</w:t>
      </w:r>
    </w:p>
    <w:p>
      <w:r>
        <w:t>杜爱华，刘双喜，牛斌编著 其他作品：https://www.jiaokey.com/tag/杜爱华，刘双喜，牛斌编著.html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关键词搜索：https://www.jiaokey.com/tag/橡胶循环利用技术丛书  废橡胶热解和热能利用.html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